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纽伯瑞儿童文学奖获奖作品精选  10  银色大地的传说</w:t>
      </w:r>
    </w:p>
    <w:p>
      <w:r>
        <w:rPr>
          <w:rFonts w:ascii="宋体" w:hAnsi="宋体" w:eastAsia="宋体"/>
          <w:sz w:val="24"/>
        </w:rPr>
        <w:t>（美）查尔斯·芬格文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纽伯瑞儿童文学奖获奖作品精选  10  银色大地的传说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（美）查尔斯·芬格文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本书出售、求购地址：https://www.jiaokey.com/book/detail/14370859.html</w:t>
      </w:r>
    </w:p>
    <w:p>
      <w:r>
        <w:t>更多相关图书推荐：https://www.jiaokey.com</w:t>
      </w:r>
    </w:p>
    <w:p>
      <w:r>
        <w:t>（美）查尔斯·芬格文 其他作品：https://www.jiaokey.com/tag/（美）查尔斯·芬格文.html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关键词搜索：https://www.jiaokey.com/tag/纽伯瑞儿童文学奖获奖作品精选  10  银色大地的传说.html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