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幻想家</w:t>
      </w:r>
    </w:p>
    <w:p>
      <w:r>
        <w:rPr>
          <w:rFonts w:ascii="宋体" w:hAnsi="宋体" w:eastAsia="宋体"/>
          <w:sz w:val="24"/>
        </w:rPr>
        <w:t>（俄）尼古拉·诺索夫著；（俄）谢苗诺夫·佐布妮娜绘；韦苇译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（俄）尼古拉·诺索夫著；（俄）谢苗诺夫·佐布妮娜绘；韦苇译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本书出售、求购地址：https://www.jiaokey.com/book/detail/14370857.html</w:t>
      </w:r>
    </w:p>
    <w:p>
      <w:r>
        <w:t>更多相关图书推荐：https://www.jiaokey.com</w:t>
      </w:r>
    </w:p>
    <w:p>
      <w:r>
        <w:t>（俄）尼古拉·诺索夫著；（俄）谢苗诺夫·佐布妮娜绘；韦苇译 其他作品：https://www.jiaokey.com/tag/（俄）尼古拉·诺索夫著；（俄）谢苗诺夫·佐布妮娜绘；韦苇译.html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关键词搜索：https://www.jiaokey.com/tag/幻想家.html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