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书名：乐琦的神奇力量  2018版</w:t>
      </w:r>
    </w:p>
    <w:p>
      <w:r>
        <w:t>作者：（美）苏珊·帕特隆著；（美）马特·费兰绘；张尚译</w:t>
      </w:r>
    </w:p>
    <w:p>
      <w:r>
        <w:t>出版社：天津:百花文艺出版社,2018.01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乐琦的神奇力量  2018版 评论地址：https://www.jiaokey.com/book/detail/14370837.html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