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疯狂梦想家马格努斯  给我一个家</w:t>
      </w:r>
    </w:p>
    <w:p>
      <w:r>
        <w:rPr>
          <w:rFonts w:ascii="宋体" w:hAnsi="宋体" w:eastAsia="宋体"/>
          <w:sz w:val="24"/>
        </w:rPr>
        <w:t>（法）蒂埃里·德迪厄著绘；袁筱一译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疯狂梦想家马格努斯  给我一个家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（法）蒂埃里·德迪厄著绘；袁筱一译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本书出售、求购地址：https://www.jiaokey.com/book/detail/14370826.html</w:t>
      </w:r>
    </w:p>
    <w:p>
      <w:r>
        <w:t>更多相关图书推荐：https://www.jiaokey.com</w:t>
      </w:r>
    </w:p>
    <w:p>
      <w:r>
        <w:t>（法）蒂埃里·德迪厄著绘；袁筱一译 其他作品：https://www.jiaokey.com/tag/（法）蒂埃里·德迪厄著绘；袁筱一译.html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关键词搜索：https://www.jiaokey.com/tag/疯狂梦想家马格努斯  给我一个家.html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