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书名：玩到极致  一代娱乐族的青春与繁荣</w:t>
      </w:r>
    </w:p>
    <w:p>
      <w:r>
        <w:t>作者：《博客天下》杂志社编著</w:t>
      </w:r>
    </w:p>
    <w:p>
      <w:r>
        <w:t>出版社：广州：广东人民出版社</w:t>
      </w:r>
    </w:p>
    <w:p>
      <w:r>
        <w:t>出版日期：2017.12</w:t>
      </w:r>
    </w:p>
    <w:p>
      <w:r>
        <w:t>总页数：249</w:t>
      </w:r>
    </w:p>
    <w:p>
      <w:r>
        <w:t>更多请访问教客网: www.jiaokey.com</w:t>
      </w:r>
    </w:p>
    <w:p>
      <w:r>
        <w:t>玩到极致  一代娱乐族的青春与繁荣 评论地址：https://www.jiaokey.com/book/detail/14370814.html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