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书名：巨怪猎人</w:t>
      </w:r>
    </w:p>
    <w:p>
      <w:r>
        <w:t>作者：（墨西哥）吉尔莫·德尔·托罗，（美）丹尼·克劳斯著；周茜译</w:t>
      </w:r>
    </w:p>
    <w:p>
      <w:r>
        <w:t>出版社：成都:天地出版社,2017.12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巨怪猎人 评论地址：https://www.jiaokey.com/book/detail/14370811.html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