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诺索夫经典儿童小说  米夏煮粥  6-14岁</w:t>
      </w:r>
    </w:p>
    <w:p>
      <w:r>
        <w:rPr>
          <w:rFonts w:ascii="宋体" w:hAnsi="宋体" w:eastAsia="宋体"/>
          <w:sz w:val="24"/>
        </w:rPr>
        <w:t>（俄）尼古拉·诺索夫著；（俄）卡尼韦茨绘；韦苇译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诺索夫经典儿童小说  米夏煮粥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（俄）尼古拉·诺索夫著；（俄）卡尼韦茨绘；韦苇译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本书出售、求购地址：https://www.jiaokey.com/book/detail/14370806.html</w:t>
      </w:r>
    </w:p>
    <w:p>
      <w:r>
        <w:t>更多相关图书推荐：https://www.jiaokey.com</w:t>
      </w:r>
    </w:p>
    <w:p>
      <w:r>
        <w:t>（俄）尼古拉·诺索夫著；（俄）卡尼韦茨绘；韦苇译 其他作品：https://www.jiaokey.com/tag/（俄）尼古拉·诺索夫著；（俄）卡尼韦茨绘；韦苇译.html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关键词搜索：https://www.jiaokey.com/tag/诺索夫经典儿童小说  米夏煮粥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