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少女说  3  梦想岛屿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少女说  3  梦想岛屿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本书出售、求购地址：https://www.jiaokey.com/book/detail/14370802.html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关键词搜索：https://www.jiaokey.com/tag/少女说  3  梦想岛屿.html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