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李叔同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李叔同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本书出售、求购地址：https://www.jiaokey.com/book/detail/14370785.html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李叔同.html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