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于右任  卷1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于右任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本书出售、求购地址：https://www.jiaokey.com/book/detail/14370783.html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于右任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