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书名：公共营养师  基础知识、四级、三级</w:t>
      </w:r>
    </w:p>
    <w:p>
      <w:r>
        <w:t>作者：沈荣著</w:t>
      </w:r>
    </w:p>
    <w:p>
      <w:r>
        <w:t>出版社：北京:海洋出版社,2017.10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公共营养师  基础知识、四级、三级 评论地址：https://www.jiaokey.com/book/detail/14370746.html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