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中国县级医院眼科团队培训系列教程  中国县级医院眼科验光教程</w:t>
      </w:r>
    </w:p>
    <w:p>
      <w:r>
        <w:rPr>
          <w:rFonts w:ascii="宋体" w:hAnsi="宋体" w:eastAsia="宋体"/>
          <w:sz w:val="24"/>
        </w:rPr>
        <w:t>王宁利主编；焦志毅分册主编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中国县级医院眼科团队培训系列教程  中国县级医院眼科验光教程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王宁利主编；焦志毅分册主编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本书出售、求购地址：https://www.jiaokey.com/book/detail/14370730.html</w:t>
      </w:r>
    </w:p>
    <w:p>
      <w:r>
        <w:t>更多相关图书推荐：https://www.jiaokey.com</w:t>
      </w:r>
    </w:p>
    <w:p>
      <w:r>
        <w:t>王宁利主编；焦志毅分册主编 其他作品：https://www.jiaokey.com/tag/王宁利主编；焦志毅分册主编.html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关键词搜索：https://www.jiaokey.com/tag/中国县级医院眼科团队培训系列教程  中国县级医院眼科验光教程.html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