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2015医疗卫生系统公开招聘工作人员考试核心考点  临床医学专业知识  最新版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2015医疗卫生系统公开招聘工作人员考试核心考点  临床医学专业知识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本书出售、求购地址：https://www.jiaokey.com/book/detail/14370726.html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关键词搜索：https://www.jiaokey.com/tag/2015医疗卫生系统公开招聘工作人员考试核心考点  临床医学专业知识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