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书名：全国护士师资格考试押题点系列  2018护士执业资格考试  押题点与押题卷</w:t>
      </w:r>
    </w:p>
    <w:p>
      <w:r>
        <w:t>作者：罗先武，王冉著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全国护士师资格考试押题点系列  2018护士执业资格考试  押题点与押题卷 评论地址：https://www.jiaokey.com/book/detail/14370722.html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