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书名：临床护理学习指导及习题集  供护理、助产专业用</w:t>
      </w:r>
    </w:p>
    <w:p>
      <w:r>
        <w:t>作者：张志仁主编；杨谦，何宝红，王丽芳副主编</w:t>
      </w:r>
    </w:p>
    <w:p>
      <w:r>
        <w:t>出版社：西安:第四军医大学出版社,2015.04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临床护理学习指导及习题集  供护理、助产专业用 评论地址：https://www.jiaokey.com/book/detail/14370718.html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