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居民健康信息与基层卫生信息分析利用培训指导</w:t>
      </w:r>
    </w:p>
    <w:p>
      <w:r>
        <w:rPr>
          <w:rFonts w:ascii="宋体" w:hAnsi="宋体" w:eastAsia="宋体"/>
          <w:sz w:val="24"/>
        </w:rPr>
        <w:t>郭建花，席彪，吕萍主编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居民健康信息与基层卫生信息分析利用培训指导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郭建花，席彪，吕萍主编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本书出售、求购地址：https://www.jiaokey.com/book/detail/14370704.html</w:t>
      </w:r>
    </w:p>
    <w:p>
      <w:r>
        <w:t>更多相关图书推荐：https://www.jiaokey.com</w:t>
      </w:r>
    </w:p>
    <w:p>
      <w:r>
        <w:t>郭建花，席彪，吕萍主编 其他作品：https://www.jiaokey.com/tag/郭建花，席彪，吕萍主编.html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关键词搜索：https://www.jiaokey.com/tag/居民健康信息与基层卫生信息分析利用培训指导.html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