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外科学主治医师资格考试  强化训练题库</w:t>
      </w:r>
    </w:p>
    <w:p>
      <w:r>
        <w:rPr>
          <w:rFonts w:ascii="宋体" w:hAnsi="宋体" w:eastAsia="宋体"/>
          <w:sz w:val="24"/>
        </w:rPr>
        <w:t>张作峰，南宗焕，张源，陈雷主编；张玉海，董子迎等副主编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外科学主治医师资格考试  强化训练题库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张作峰，南宗焕，张源，陈雷主编；张玉海，董子迎等副主编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本书出售、求购地址：https://www.jiaokey.com/book/detail/14370658.html</w:t>
      </w:r>
    </w:p>
    <w:p>
      <w:r>
        <w:t>更多相关图书推荐：https://www.jiaokey.com</w:t>
      </w:r>
    </w:p>
    <w:p>
      <w:r>
        <w:t>张作峰，南宗焕，张源，陈雷主编；张玉海，董子迎等副主编 其他作品：https://www.jiaokey.com/tag/张作峰，南宗焕，张源，陈雷主编；张玉海，董子迎等副主编.html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关键词搜索：https://www.jiaokey.com/tag/外科学主治医师资格考试  强化训练题库.html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