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健康中国20360·健康教育系列丛书  常见皮肤病性病防治</w:t>
      </w:r>
    </w:p>
    <w:p>
      <w:r>
        <w:rPr>
          <w:rFonts w:ascii="宋体" w:hAnsi="宋体" w:eastAsia="宋体"/>
          <w:sz w:val="24"/>
        </w:rPr>
        <w:t>冯红霞主编；郭果香副主编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健康中国20360·健康教育系列丛书  常见皮肤病性病防治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冯红霞主编；郭果香副主编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本书出售、求购地址：https://www.jiaokey.com/book/detail/14370649.html</w:t>
      </w:r>
    </w:p>
    <w:p>
      <w:r>
        <w:t>更多相关图书推荐：https://www.jiaokey.com</w:t>
      </w:r>
    </w:p>
    <w:p>
      <w:r>
        <w:t>冯红霞主编；郭果香副主编 其他作品：https://www.jiaokey.com/tag/冯红霞主编；郭果香副主编.html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关键词搜索：https://www.jiaokey.com/tag/健康中国20360·健康教育系列丛书  常见皮肤病性病防治.html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