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实用骨水泥型全髋关节置换术</w:t>
      </w:r>
    </w:p>
    <w:p>
      <w:r>
        <w:rPr>
          <w:rFonts w:ascii="宋体" w:hAnsi="宋体" w:eastAsia="宋体"/>
          <w:sz w:val="24"/>
        </w:rPr>
        <w:t>（德）斯蒂芬·布鲁奇（Steffen J.Breusch），（德）亨里克·马尔绍（Henrik Malchau）主编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实用骨水泥型全髋关节置换术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（德）斯蒂芬·布鲁奇（Steffen J.Breusch），（德）亨里克·马尔绍（Henrik Malchau）主编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本书出售、求购地址：https://www.jiaokey.com/book/detail/14370633.html</w:t>
      </w:r>
    </w:p>
    <w:p>
      <w:r>
        <w:t>更多相关图书推荐：https://www.jiaokey.com</w:t>
      </w:r>
    </w:p>
    <w:p>
      <w:r>
        <w:t>（德）斯蒂芬·布鲁奇（Steffen J.Breusch），（德）亨里克·马尔绍（Henrik Malchau）主编 其他作品：https://www.jiaokey.com/tag/（德）斯蒂芬·布鲁奇（Steffen J.Breusch），（德）亨里克·马尔绍（Henrik Malchau）主编.html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关键词搜索：https://www.jiaokey.com/tag/实用骨水泥型全髋关节置换术.html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