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影像学  中医  第2版</w:t>
      </w:r>
    </w:p>
    <w:p>
      <w:r>
        <w:rPr>
          <w:rFonts w:ascii="宋体" w:hAnsi="宋体" w:eastAsia="宋体"/>
          <w:sz w:val="24"/>
        </w:rPr>
        <w:t>王芳军主编；李平，张东友，许茂盛，车艳玲副主编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影像学  中医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王芳军主编；李平，张东友，许茂盛，车艳玲副主编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本书出售、求购地址：https://www.jiaokey.com/book/detail/14370630.html</w:t>
      </w:r>
    </w:p>
    <w:p>
      <w:r>
        <w:t>更多相关图书推荐：https://www.jiaokey.com</w:t>
      </w:r>
    </w:p>
    <w:p>
      <w:r>
        <w:t>王芳军主编；李平，张东友，许茂盛，车艳玲副主编 其他作品：https://www.jiaokey.com/tag/王芳军主编；李平，张东友，许茂盛，车艳玲副主编.html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关键词搜索：https://www.jiaokey.com/tag/影像学  中医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