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儿科学主治医师资格考试强化训练题库</w:t>
      </w:r>
    </w:p>
    <w:p>
      <w:r>
        <w:rPr>
          <w:rFonts w:ascii="宋体" w:hAnsi="宋体" w:eastAsia="宋体"/>
          <w:sz w:val="24"/>
        </w:rPr>
        <w:t>时峰，周嘉云，李增欣，王富浩主编；孙衍伟，李平，张念真，许雯等副主编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儿科学主治医师资格考试强化训练题库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时峰，周嘉云，李增欣，王富浩主编；孙衍伟，李平，张念真，许雯等副主编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本书出售、求购地址：https://www.jiaokey.com/book/detail/14370618.html</w:t>
      </w:r>
    </w:p>
    <w:p>
      <w:r>
        <w:t>更多相关图书推荐：https://www.jiaokey.com</w:t>
      </w:r>
    </w:p>
    <w:p>
      <w:r>
        <w:t>时峰，周嘉云，李增欣，王富浩主编；孙衍伟，李平，张念真，许雯等副主编 其他作品：https://www.jiaokey.com/tag/时峰，周嘉云，李增欣，王富浩主编；孙衍伟，李平，张念真，许雯等副主编.html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关键词搜索：https://www.jiaokey.com/tag/儿科学主治医师资格考试强化训练题库.html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