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合众为一  美军未来海上作战核心支撑的海基能力  上</w:t>
      </w:r>
    </w:p>
    <w:p>
      <w:r>
        <w:rPr>
          <w:rFonts w:ascii="宋体" w:hAnsi="宋体" w:eastAsia="宋体"/>
          <w:sz w:val="24"/>
        </w:rPr>
        <w:t>彭英武，戴嘉琦编译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合众为一  美军未来海上作战核心支撑的海基能力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彭英武，戴嘉琦编译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本书出售、求购地址：https://www.jiaokey.com/book/detail/14370547.html</w:t>
      </w:r>
    </w:p>
    <w:p>
      <w:r>
        <w:t>更多相关图书推荐：https://www.jiaokey.com</w:t>
      </w:r>
    </w:p>
    <w:p>
      <w:r>
        <w:t>彭英武，戴嘉琦编译 其他作品：https://www.jiaokey.com/tag/彭英武，戴嘉琦编译.html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关键词搜索：https://www.jiaokey.com/tag/合众为一  美军未来海上作战核心支撑的海基能力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