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食品价格上涨的成因与对城镇居民福利的影响研究</w:t>
      </w:r>
    </w:p>
    <w:p>
      <w:r>
        <w:rPr>
          <w:rFonts w:ascii="宋体" w:hAnsi="宋体" w:eastAsia="宋体"/>
          <w:sz w:val="24"/>
        </w:rPr>
        <w:t>王小叶著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食品价格上涨的成因与对城镇居民福利的影响研究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本书出售、求购地址：https://www.jiaokey.com/book/detail/14370526.html</w:t>
      </w:r>
    </w:p>
    <w:p>
      <w:r>
        <w:t>更多相关图书推荐：https://www.jiaokey.com</w:t>
      </w:r>
    </w:p>
    <w:p>
      <w:r>
        <w:t>王小叶著 其他作品：https://www.jiaokey.com/tag/王小叶著.html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关键词搜索：https://www.jiaokey.com/tag/食品价格上涨的成因与对城镇居民福利的影响研究.html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