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书名：利用周期循环来获利  最大熵波谱分析的预测和交易策略</w:t>
      </w:r>
    </w:p>
    <w:p>
      <w:r>
        <w:t>作者：约翰·F·艾赫勒斯著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总页数：172</w:t>
      </w:r>
    </w:p>
    <w:p>
      <w:r>
        <w:t>更多请访问教客网: www.jiaokey.com</w:t>
      </w:r>
    </w:p>
    <w:p>
      <w:r>
        <w:t>利用周期循环来获利  最大熵波谱分析的预测和交易策略 评论地址：https://www.jiaokey.com/book/detail/14370505.html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