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写作与救赎  本雅明文选  增订本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写作与救赎  本雅明文选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本书出售、求购地址：https://www.jiaokey.com/book/detail/14370496.html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关键词搜索：https://www.jiaokey.com/tag/写作与救赎  本雅明文选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