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席慕蓉散文  透明的哀伤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席慕蓉散文  透明的哀伤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本书出售、求购地址：https://www.jiaokey.com/book/detail/14370494.html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关键词搜索：https://www.jiaokey.com/tag/席慕蓉散文  透明的哀伤.html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