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体育俱乐部的经营与管理  第3版</w:t>
      </w:r>
    </w:p>
    <w:p>
      <w:r>
        <w:rPr>
          <w:rFonts w:ascii="宋体" w:hAnsi="宋体" w:eastAsia="宋体"/>
          <w:sz w:val="24"/>
        </w:rPr>
        <w:t>刘平江，相建华，王佃娥，王良玉著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体育俱乐部的经营与管理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刘平江，相建华，王佃娥，王良玉著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本书出售、求购地址：https://www.jiaokey.com/book/detail/14370492.html</w:t>
      </w:r>
    </w:p>
    <w:p>
      <w:r>
        <w:t>更多相关图书推荐：https://www.jiaokey.com</w:t>
      </w:r>
    </w:p>
    <w:p>
      <w:r>
        <w:t>刘平江，相建华，王佃娥，王良玉著 其他作品：https://www.jiaokey.com/tag/刘平江，相建华，王佃娥，王良玉著.html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关键词搜索：https://www.jiaokey.com/tag/体育俱乐部的经营与管理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