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书名：衢州水亭门历史文化街区  坊巷遗韵  上</w:t>
      </w:r>
    </w:p>
    <w:p>
      <w:r>
        <w:t>作者：吴宗杰等著</w:t>
      </w:r>
    </w:p>
    <w:p>
      <w:r>
        <w:t>出版社：北京:商务印书馆,2017.01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衢州水亭门历史文化街区  坊巷遗韵  上 评论地址：https://www.jiaokey.com/book/detail/14370480.html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