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书名：外教社博学文库  19世纪中国文化典籍英译史</w:t>
      </w:r>
    </w:p>
    <w:p>
      <w:r>
        <w:t>作者：赵长江著</w:t>
      </w:r>
    </w:p>
    <w:p>
      <w:r>
        <w:t>出版社：上海:上海外语教育出版社,2017.02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外教社博学文库  19世纪中国文化典籍英译史 评论地址：https://www.jiaokey.com/book/detail/14370470.html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