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忍把浮名，换了浅斟低唱  柳永词传  典藏版</w:t>
      </w:r>
    </w:p>
    <w:p>
      <w:r>
        <w:rPr>
          <w:rFonts w:ascii="宋体" w:hAnsi="宋体" w:eastAsia="宋体"/>
          <w:sz w:val="24"/>
        </w:rPr>
        <w:t>谭慧著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忍把浮名，换了浅斟低唱  柳永词传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柳永（约987-1053）-传记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本书出售、求购地址：https://www.jiaokey.com/book/detail/14370461.html</w:t>
      </w:r>
    </w:p>
    <w:p>
      <w:r>
        <w:t>更多相关图书推荐：https://www.jiaokey.com</w:t>
      </w:r>
    </w:p>
    <w:p>
      <w:r>
        <w:t>谭慧著 其他作品：https://www.jiaokey.com/tag/谭慧著.html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关键词搜索：https://www.jiaokey.com/tag/柳永（约987-1053）-传记.html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