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书名：2015-2016年全国象棋赛对局精选</w:t>
      </w:r>
    </w:p>
    <w:p>
      <w:r>
        <w:t>作者：杨典，鄂世斌编著</w:t>
      </w:r>
    </w:p>
    <w:p>
      <w:r>
        <w:t>出版社：北京:金盾出版社,2017.10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2015-2016年全国象棋赛对局精选 评论地址：https://www.jiaokey.com/book/detail/14370432.html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