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书名：欧洲漫画史  上  古代-1848年年</w:t>
      </w:r>
    </w:p>
    <w:p>
      <w:r>
        <w:t>作者：（德）爱德华·福克斯著；章国锋译</w:t>
      </w:r>
    </w:p>
    <w:p>
      <w:r>
        <w:t>出版社：北京:商务印书馆,2017.07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欧洲漫画史  上  古代-1848年年 评论地址：https://www.jiaokey.com/book/detail/14370429.html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