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城乡统筹背景下建设用地优化配置的动力、绩效与配套机制研究</w:t>
      </w:r>
    </w:p>
    <w:p>
      <w:r>
        <w:rPr>
          <w:rFonts w:ascii="宋体" w:hAnsi="宋体" w:eastAsia="宋体"/>
          <w:sz w:val="24"/>
        </w:rPr>
        <w:t>胡银根著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城乡统筹背景下建设用地优化配置的动力、绩效与配套机制研究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胡银根著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本书出售、求购地址：https://www.jiaokey.com/book/detail/14370403.html</w:t>
      </w:r>
    </w:p>
    <w:p>
      <w:r>
        <w:t>更多相关图书推荐：https://www.jiaokey.com</w:t>
      </w:r>
    </w:p>
    <w:p>
      <w:r>
        <w:t>胡银根著 其他作品：https://www.jiaokey.com/tag/胡银根著.html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关键词搜索：https://www.jiaokey.com/tag/城乡统筹背景下建设用地优化配置的动力、绩效与配套机制研究.html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