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《中央国家机关贯彻落实全面从严治党要求实施方案》读本</w:t>
      </w:r>
    </w:p>
    <w:p>
      <w:r>
        <w:rPr>
          <w:rFonts w:ascii="宋体" w:hAnsi="宋体" w:eastAsia="宋体"/>
          <w:sz w:val="24"/>
        </w:rPr>
        <w:t>中共中央国家机关工作委员会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《中央国家机关贯彻落实全面从严治党要求实施方案》读本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中共中央国家机关工作委员会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本书出售、求购地址：https://www.jiaokey.com/book/detail/14370354.html</w:t>
      </w:r>
    </w:p>
    <w:p>
      <w:r>
        <w:t>更多相关图书推荐：https://www.jiaokey.com</w:t>
      </w:r>
    </w:p>
    <w:p>
      <w:r>
        <w:t>中共中央国家机关工作委员会 其他作品：https://www.jiaokey.com/tag/中共中央国家机关工作委员会.html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关键词搜索：https://www.jiaokey.com/tag/《中央国家机关贯彻落实全面从严治党要求实施方案》读本.html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