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书名：至品旅居指南</w:t>
      </w:r>
    </w:p>
    <w:p>
      <w:r>
        <w:t>作者：张探琳</w:t>
      </w:r>
    </w:p>
    <w:p>
      <w:r>
        <w:t>出版社：合肥:安徽美术出版社,2016.04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至品旅居指南 评论地址：https://www.jiaokey.com/book/detail/14370340.html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