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书名：现代新型实用女装领型纸样设计</w:t>
      </w:r>
    </w:p>
    <w:p>
      <w:r>
        <w:t>作者：张中启</w:t>
      </w:r>
    </w:p>
    <w:p>
      <w:r>
        <w:t>出版社：合肥:合肥工业大学出版社,2017.05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现代新型实用女装领型纸样设计 评论地址：https://www.jiaokey.com/book/detail/14370332.html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