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书名：景区纪念品营销</w:t>
      </w:r>
    </w:p>
    <w:p>
      <w:r>
        <w:t>作者：胡伟，蒋亚萍，唐菊</w:t>
      </w:r>
    </w:p>
    <w:p>
      <w:r>
        <w:t>出版社：北京:中国旅游出版社,2017.05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景区纪念品营销 评论地址：https://www.jiaokey.com/book/detail/14370321.html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