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布格缪勒钢琴进阶练习25首作品100  普及版</w:t>
      </w:r>
    </w:p>
    <w:p>
      <w:r>
        <w:rPr>
          <w:rFonts w:ascii="宋体" w:hAnsi="宋体" w:eastAsia="宋体"/>
          <w:sz w:val="24"/>
        </w:rPr>
        <w:t>时洁瀚著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布格缪勒钢琴进阶练习25首作品100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时洁瀚著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本书出售、求购地址：https://www.jiaokey.com/book/detail/14370295.html</w:t>
      </w:r>
    </w:p>
    <w:p>
      <w:r>
        <w:t>更多相关图书推荐：https://www.jiaokey.com</w:t>
      </w:r>
    </w:p>
    <w:p>
      <w:r>
        <w:t>时洁瀚著 其他作品：https://www.jiaokey.com/tag/时洁瀚著.html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关键词搜索：https://www.jiaokey.com/tag/布格缪勒钢琴进阶练习25首作品100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