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弗斯塔诺26首长笛练习曲  OP.107</w:t>
      </w:r>
    </w:p>
    <w:p>
      <w:r>
        <w:rPr>
          <w:rFonts w:ascii="宋体" w:hAnsi="宋体" w:eastAsia="宋体"/>
          <w:sz w:val="24"/>
        </w:rPr>
        <w:t>张乃泷编订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弗斯塔诺26首长笛练习曲  OP.107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张乃泷编订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本书出售、求购地址：https://www.jiaokey.com/book/detail/14370294.html</w:t>
      </w:r>
    </w:p>
    <w:p>
      <w:r>
        <w:t>更多相关图书推荐：https://www.jiaokey.com</w:t>
      </w:r>
    </w:p>
    <w:p>
      <w:r>
        <w:t>张乃泷编订 其他作品：https://www.jiaokey.com/tag/张乃泷编订.html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关键词搜索：https://www.jiaokey.com/tag/弗斯塔诺26首长笛练习曲  OP.107.html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