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一个中国小男孩在巴黎  钢琴组曲  6首小品</w:t>
      </w:r>
    </w:p>
    <w:p>
      <w:r>
        <w:rPr>
          <w:rFonts w:ascii="宋体" w:hAnsi="宋体" w:eastAsia="宋体"/>
          <w:sz w:val="24"/>
        </w:rPr>
        <w:t>（法）周勤龄作曲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一个中国小男孩在巴黎  钢琴组曲  6首小品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（法）周勤龄作曲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本书出售、求购地址：https://www.jiaokey.com/book/detail/14370291.html</w:t>
      </w:r>
    </w:p>
    <w:p>
      <w:r>
        <w:t>更多相关图书推荐：https://www.jiaokey.com</w:t>
      </w:r>
    </w:p>
    <w:p>
      <w:r>
        <w:t>（法）周勤龄作曲 其他作品：https://www.jiaokey.com/tag/（法）周勤龄作曲.html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关键词搜索：https://www.jiaokey.com/tag/一个中国小男孩在巴黎  钢琴组曲  6首小品.html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