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书名：肖邦第一钢琴协奏曲</w:t>
      </w:r>
    </w:p>
    <w:p>
      <w:r>
        <w:t>作者：（波）弗雷德里克·肖邦作曲；（英）约翰·林克编订；殷石，刘黛妮译</w:t>
      </w:r>
    </w:p>
    <w:p>
      <w:r>
        <w:t>出版社：北京:中央音乐学院出版社,2016.10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肖邦第一钢琴协奏曲 评论地址：https://www.jiaokey.com/book/detail/14370289.html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