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书名：经典练声曲  声音的技巧训练  高音  1</w:t>
      </w:r>
    </w:p>
    <w:p>
      <w:r>
        <w:t>作者：周玲珍</w:t>
      </w:r>
    </w:p>
    <w:p>
      <w:r>
        <w:t>出版社：上海:上海音乐学院出版社,2016.03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经典练声曲  声音的技巧训练  高音  1 评论地址：https://www.jiaokey.com/book/detail/14370274.html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