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管乐队标准化训练教程·配套曲集  双簧管1</w:t>
      </w:r>
    </w:p>
    <w:p>
      <w:r>
        <w:rPr>
          <w:rFonts w:ascii="宋体" w:hAnsi="宋体" w:eastAsia="宋体"/>
          <w:sz w:val="24"/>
        </w:rPr>
        <w:t>布鲁斯·皮尔森著；巴里·戈特著；胡越菲译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管乐队标准化训练教程·配套曲集  双簧管1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布鲁斯·皮尔森著；巴里·戈特著；胡越菲译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本书出售、求购地址：https://www.jiaokey.com/book/detail/14370266.html</w:t>
      </w:r>
    </w:p>
    <w:p>
      <w:r>
        <w:t>更多相关图书推荐：https://www.jiaokey.com</w:t>
      </w:r>
    </w:p>
    <w:p>
      <w:r>
        <w:t>布鲁斯·皮尔森著；巴里·戈特著；胡越菲译 其他作品：https://www.jiaokey.com/tag/布鲁斯·皮尔森著；巴里·戈特著；胡越菲译.html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关键词搜索：https://www.jiaokey.com/tag/管乐队标准化训练教程·配套曲集  双簧管1.html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