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悠摇车  49首中华传统经典民歌  歌唱、吟诵和游戏</w:t>
      </w:r>
    </w:p>
    <w:p>
      <w:r>
        <w:rPr>
          <w:rFonts w:ascii="宋体" w:hAnsi="宋体" w:eastAsia="宋体"/>
          <w:sz w:val="24"/>
        </w:rPr>
        <w:t>许洪帅编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悠摇车  49首中华传统经典民歌  歌唱、吟诵和游戏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本书出售、求购地址：https://www.jiaokey.com/book/detail/14370253.html</w:t>
      </w:r>
    </w:p>
    <w:p>
      <w:r>
        <w:t>更多相关图书推荐：https://www.jiaokey.com</w:t>
      </w:r>
    </w:p>
    <w:p>
      <w:r>
        <w:t>许洪帅编 其他作品：https://www.jiaokey.com/tag/许洪帅编.html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关键词搜索：https://www.jiaokey.com/tag/悠摇车  49首中华传统经典民歌  歌唱、吟诵和游戏.html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