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书名：中央音乐学院内外考级曲目  柳琴  1-6级</w:t>
      </w:r>
    </w:p>
    <w:p>
      <w:r>
        <w:t>作者:王红艺主编</w:t>
      </w:r>
    </w:p>
    <w:p>
      <w:r>
        <w:t>出版社:北京:中央音乐学院出版社,2016.09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中央音乐学院内外考级曲目  柳琴  1-6级评论地址：https://www.jiaokey.com/book/detail/14370251.html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