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书名：社会音乐考级指南系列丛书  钢琴  演奏级</w:t>
      </w:r>
    </w:p>
    <w:p>
      <w:r>
        <w:t>作者：李昕著</w:t>
      </w:r>
    </w:p>
    <w:p>
      <w:r>
        <w:t>出版社：北京:中央音乐学院出版社,2016.11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社会音乐考级指南系列丛书  钢琴  演奏级 评论地址：https://www.jiaokey.com/book/detail/14370244.html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