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书名：芭蕾舞剧  《二泉映月》组曲</w:t>
      </w:r>
    </w:p>
    <w:p>
      <w:r>
        <w:t>作者：郑冰作曲</w:t>
      </w:r>
    </w:p>
    <w:p>
      <w:r>
        <w:t>出版社：中央音乐学院出版社,2016.12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芭蕾舞剧  《二泉映月》组曲 评论地址：https://www.jiaokey.com/book/detail/14370241.html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