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钢琴学前班</w:t>
      </w:r>
    </w:p>
    <w:p>
      <w:r>
        <w:rPr>
          <w:rFonts w:ascii="宋体" w:hAnsi="宋体" w:eastAsia="宋体"/>
          <w:sz w:val="24"/>
        </w:rPr>
        <w:t>（德）斯格丽特·蕾姆施德特著；李蓬蓬译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钢琴学前班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（德）斯格丽特·蕾姆施德特著；李蓬蓬译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本书出售、求购地址：https://www.jiaokey.com/book/detail/14370233.html</w:t>
      </w:r>
    </w:p>
    <w:p>
      <w:r>
        <w:t>更多相关图书推荐：https://www.jiaokey.com</w:t>
      </w:r>
    </w:p>
    <w:p>
      <w:r>
        <w:t>（德）斯格丽特·蕾姆施德特著；李蓬蓬译 其他作品：https://www.jiaokey.com/tag/（德）斯格丽特·蕾姆施德特著；李蓬蓬译.html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关键词搜索：https://www.jiaokey.com/tag/钢琴学前班.html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