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觉路·花落人间  民乐七重奏  2014</w:t>
      </w:r>
    </w:p>
    <w:p>
      <w:r>
        <w:rPr>
          <w:rFonts w:ascii="宋体" w:hAnsi="宋体" w:eastAsia="宋体"/>
          <w:sz w:val="24"/>
        </w:rPr>
        <w:t>常平等作曲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觉路·花落人间  民乐七重奏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常平等作曲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本书出售、求购地址：https://www.jiaokey.com/book/detail/14370228.html</w:t>
      </w:r>
    </w:p>
    <w:p>
      <w:r>
        <w:t>更多相关图书推荐：https://www.jiaokey.com</w:t>
      </w:r>
    </w:p>
    <w:p>
      <w:r>
        <w:t>常平等作曲 其他作品：https://www.jiaokey.com/tag/常平等作曲.html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关键词搜索：https://www.jiaokey.com/tag/觉路·花落人间  民乐七重奏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