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书名：中央音乐学院“全国音乐教师等级认证”丛书  钢琴  标准级  中级</w:t>
      </w:r>
    </w:p>
    <w:p>
      <w:r>
        <w:t>作者：李昕，常桦主编；中央音乐学院“全国音乐教师等&lt;font color=Red&gt;级&lt;/font&gt;认证”委员会编</w:t>
      </w:r>
    </w:p>
    <w:p>
      <w:r>
        <w:t>出版社：北京:中央音乐学院出版社,2016.06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中央音乐学院“全国音乐教师等级认证”丛书  钢琴  标准级  中级 评论地址：https://www.jiaokey.com/book/detail/14370219.html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